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2-8-2806/2026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0080-01-2025-005187-94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</w:t>
      </w:r>
      <w:r>
        <w:rPr>
          <w:rFonts w:ascii="Times New Roman" w:eastAsia="Times New Roman" w:hAnsi="Times New Roman" w:cs="Times New Roman"/>
          <w:sz w:val="28"/>
          <w:szCs w:val="28"/>
        </w:rPr>
        <w:t>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Веселовской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FIOgrp-7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Веселовской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общества с ограниченной ответственностью 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>АйДи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(ОГРН 1177746355225, ИНН 7730233723)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по договору займа № </w:t>
      </w:r>
      <w:r>
        <w:rPr>
          <w:rStyle w:val="cat-User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Style w:val="cat-UserDefinedgrp-2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проценты,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штрафы,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дополнительные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6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 Ханты-Мансийского судебного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 положения частей 2, 3, 4, 5 статьи 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Style w:val="cat-FIOgrp-9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9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5"/>
          <w:szCs w:val="25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746447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FIOgrp-7rplc-10">
    <w:name w:val="cat-FIO grp-7 rplc-10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4rplc-20">
    <w:name w:val="cat-UserDefined grp-24 rplc-20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FIOgrp-9rplc-30">
    <w:name w:val="cat-FIO grp-9 rplc-30"/>
    <w:basedOn w:val="DefaultParagraphFont"/>
  </w:style>
  <w:style w:type="character" w:customStyle="1" w:styleId="cat-FIOgrp-9rplc-31">
    <w:name w:val="cat-FIO grp-9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14DF-0004-404E-8CF0-94BAE3F5DB9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